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26-28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APPI FORUM    </w:t>
      </w:r>
      <w:r>
        <w:t xml:space="preserve">   APPIAN WAY    </w:t>
      </w:r>
      <w:r>
        <w:t xml:space="preserve">   BERNICE    </w:t>
      </w:r>
      <w:r>
        <w:t xml:space="preserve">   CHRIST    </w:t>
      </w:r>
      <w:r>
        <w:t xml:space="preserve">   COHORT    </w:t>
      </w:r>
      <w:r>
        <w:t xml:space="preserve">   CONFIDANT    </w:t>
      </w:r>
      <w:r>
        <w:t xml:space="preserve">   EXPECTATION    </w:t>
      </w:r>
      <w:r>
        <w:t xml:space="preserve">   FAIR HAVENS    </w:t>
      </w:r>
      <w:r>
        <w:t xml:space="preserve">   FESTUS    </w:t>
      </w:r>
      <w:r>
        <w:t xml:space="preserve">   FULFILLMENT    </w:t>
      </w:r>
      <w:r>
        <w:t xml:space="preserve">   HOLY SPIRIT    </w:t>
      </w:r>
      <w:r>
        <w:t xml:space="preserve">   JULIUS    </w:t>
      </w:r>
      <w:r>
        <w:t xml:space="preserve">   MALTA    </w:t>
      </w:r>
      <w:r>
        <w:t xml:space="preserve">   MEDITERRANEAN    </w:t>
      </w:r>
      <w:r>
        <w:t xml:space="preserve">   MYRA    </w:t>
      </w:r>
      <w:r>
        <w:t xml:space="preserve">   NEW TESTAMENT    </w:t>
      </w:r>
      <w:r>
        <w:t xml:space="preserve">   PORCIUS    </w:t>
      </w:r>
      <w:r>
        <w:t xml:space="preserve">   PROMISE    </w:t>
      </w:r>
      <w:r>
        <w:t xml:space="preserve">   PUBLIUS    </w:t>
      </w:r>
      <w:r>
        <w:t xml:space="preserve">   QUICKSAND    </w:t>
      </w:r>
      <w:r>
        <w:t xml:space="preserve">   ROME    </w:t>
      </w:r>
      <w:r>
        <w:t xml:space="preserve">   SALVATION    </w:t>
      </w:r>
      <w:r>
        <w:t xml:space="preserve">   THREE TAVERNS    </w:t>
      </w:r>
      <w:r>
        <w:t xml:space="preserve">   TRANSFORMATION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26-28</dc:title>
  <dcterms:created xsi:type="dcterms:W3CDTF">2021-10-11T00:37:01Z</dcterms:created>
  <dcterms:modified xsi:type="dcterms:W3CDTF">2021-10-11T00:37:01Z</dcterms:modified>
</cp:coreProperties>
</file>