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6-8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ANNANIAS    </w:t>
      </w:r>
      <w:r>
        <w:t xml:space="preserve">   ATHENS    </w:t>
      </w:r>
      <w:r>
        <w:t xml:space="preserve">   CAESAREA    </w:t>
      </w:r>
      <w:r>
        <w:t xml:space="preserve">   CIRCUMCISION    </w:t>
      </w:r>
      <w:r>
        <w:t xml:space="preserve">   CYRENIANS    </w:t>
      </w:r>
      <w:r>
        <w:t xml:space="preserve">   DAMASCUS    </w:t>
      </w:r>
      <w:r>
        <w:t xml:space="preserve">   DEACONS    </w:t>
      </w:r>
      <w:r>
        <w:t xml:space="preserve">   DORCAS    </w:t>
      </w:r>
      <w:r>
        <w:t xml:space="preserve">   ETHIOPIAN    </w:t>
      </w:r>
      <w:r>
        <w:t xml:space="preserve">   EUNUCH    </w:t>
      </w:r>
      <w:r>
        <w:t xml:space="preserve">   HEART    </w:t>
      </w:r>
      <w:r>
        <w:t xml:space="preserve">   HELLENISTS    </w:t>
      </w:r>
      <w:r>
        <w:t xml:space="preserve">   JERUSALEM    </w:t>
      </w:r>
      <w:r>
        <w:t xml:space="preserve">   LAYING ON OF HANDS    </w:t>
      </w:r>
      <w:r>
        <w:t xml:space="preserve">   PARALYTIC    </w:t>
      </w:r>
      <w:r>
        <w:t xml:space="preserve">   PAUL    </w:t>
      </w:r>
      <w:r>
        <w:t xml:space="preserve">   PROSELYTE    </w:t>
      </w:r>
      <w:r>
        <w:t xml:space="preserve">   SALVATION HISTORY    </w:t>
      </w:r>
      <w:r>
        <w:t xml:space="preserve">   SAMARIA    </w:t>
      </w:r>
      <w:r>
        <w:t xml:space="preserve">   SAUL    </w:t>
      </w:r>
      <w:r>
        <w:t xml:space="preserve">   SEVEN    </w:t>
      </w:r>
      <w:r>
        <w:t xml:space="preserve">   SIMON    </w:t>
      </w:r>
      <w:r>
        <w:t xml:space="preserve">   SIMONY    </w:t>
      </w:r>
      <w:r>
        <w:t xml:space="preserve">   STEPHEN    </w:t>
      </w:r>
      <w:r>
        <w:t xml:space="preserve">   UNCLEAN SPIRITS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6-8</dc:title>
  <dcterms:created xsi:type="dcterms:W3CDTF">2021-10-11T00:36:57Z</dcterms:created>
  <dcterms:modified xsi:type="dcterms:W3CDTF">2021-10-11T00:36:57Z</dcterms:modified>
</cp:coreProperties>
</file>