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CONVERSION    </w:t>
      </w:r>
      <w:r>
        <w:t xml:space="preserve">   WITNESS    </w:t>
      </w:r>
      <w:r>
        <w:t xml:space="preserve">   JESUS    </w:t>
      </w:r>
      <w:r>
        <w:t xml:space="preserve">   EXAMPLE    </w:t>
      </w:r>
      <w:r>
        <w:t xml:space="preserve">   PRIESTHOOD    </w:t>
      </w:r>
      <w:r>
        <w:t xml:space="preserve">   CHANGE    </w:t>
      </w:r>
      <w:r>
        <w:t xml:space="preserve">   PERSECUTION    </w:t>
      </w:r>
      <w:r>
        <w:t xml:space="preserve">   REPENTANCE    </w:t>
      </w:r>
      <w:r>
        <w:t xml:space="preserve">   MISTAKE    </w:t>
      </w:r>
      <w:r>
        <w:t xml:space="preserve">   STONED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6-9</dc:title>
  <dcterms:created xsi:type="dcterms:W3CDTF">2021-10-11T00:37:15Z</dcterms:created>
  <dcterms:modified xsi:type="dcterms:W3CDTF">2021-10-11T00:37:15Z</dcterms:modified>
</cp:coreProperties>
</file>