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ANGEL    </w:t>
      </w:r>
      <w:r>
        <w:t xml:space="preserve">   APOSTLES    </w:t>
      </w:r>
      <w:r>
        <w:t xml:space="preserve">   CHOSEN    </w:t>
      </w:r>
      <w:r>
        <w:t xml:space="preserve">   DEACONS    </w:t>
      </w:r>
      <w:r>
        <w:t xml:space="preserve">   FALSE    </w:t>
      </w:r>
      <w:r>
        <w:t xml:space="preserve">   HANDS    </w:t>
      </w:r>
      <w:r>
        <w:t xml:space="preserve">   INCREASED    </w:t>
      </w:r>
      <w:r>
        <w:t xml:space="preserve">   JERUSALEM    </w:t>
      </w:r>
      <w:r>
        <w:t xml:space="preserve">   MOSES    </w:t>
      </w:r>
      <w:r>
        <w:t xml:space="preserve">   PRAYED    </w:t>
      </w:r>
      <w:r>
        <w:t xml:space="preserve">   RAPIDLY    </w:t>
      </w:r>
      <w:r>
        <w:t xml:space="preserve">   SANDHEDRIN    </w:t>
      </w:r>
      <w:r>
        <w:t xml:space="preserve">   SEVEN    </w:t>
      </w:r>
      <w:r>
        <w:t xml:space="preserve">   STEPHEN    </w:t>
      </w:r>
      <w:r>
        <w:t xml:space="preserve">   TABLES    </w:t>
      </w:r>
      <w:r>
        <w:t xml:space="preserve">   TESTIFIED    </w:t>
      </w:r>
      <w:r>
        <w:t xml:space="preserve">   WIDOWS    </w:t>
      </w:r>
      <w:r>
        <w:t xml:space="preserve">   WITNESS    </w:t>
      </w:r>
      <w:r>
        <w:t xml:space="preserve">   WONDERS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6</dc:title>
  <dcterms:created xsi:type="dcterms:W3CDTF">2021-10-11T00:36:19Z</dcterms:created>
  <dcterms:modified xsi:type="dcterms:W3CDTF">2021-10-11T00:36:19Z</dcterms:modified>
</cp:coreProperties>
</file>