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9 Saul to Paul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he met Jesus he wrote many ____________?_____________ to Churches.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Saul became one of the first.....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Saul also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Saul going when he met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 couldn't see, he was....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Ananias was a ________?_________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letters are recorded in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 could see, he trusted God and was....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Saul's story was a part of God's __________?___________ to save the Gentiles.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of the bible do we find the story of Sauls conversion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9 Saul to Paul Crossword</dc:title>
  <dcterms:created xsi:type="dcterms:W3CDTF">2021-10-11T00:37:35Z</dcterms:created>
  <dcterms:modified xsi:type="dcterms:W3CDTF">2021-10-11T00:37:35Z</dcterms:modified>
</cp:coreProperties>
</file>