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STONED    </w:t>
      </w:r>
      <w:r>
        <w:t xml:space="preserve">   BAPTIZED    </w:t>
      </w:r>
      <w:r>
        <w:t xml:space="preserve">   PHILIP    </w:t>
      </w:r>
      <w:r>
        <w:t xml:space="preserve">   SAUL    </w:t>
      </w:r>
      <w:r>
        <w:t xml:space="preserve">   ISAIAH    </w:t>
      </w:r>
      <w:r>
        <w:t xml:space="preserve">   PRAY    </w:t>
      </w:r>
      <w:r>
        <w:t xml:space="preserve">   STEPHEN    </w:t>
      </w:r>
      <w:r>
        <w:t xml:space="preserve">   BRIDGE    </w:t>
      </w:r>
      <w:r>
        <w:t xml:space="preserve">   SEVEN    </w:t>
      </w:r>
      <w:r>
        <w:t xml:space="preserve">   LUKE    </w:t>
      </w:r>
      <w:r>
        <w:t xml:space="preserve">   CLOUD    </w:t>
      </w:r>
      <w:r>
        <w:t xml:space="preserve">   ARRESTED    </w:t>
      </w:r>
      <w:r>
        <w:t xml:space="preserve">   GOODNEWS    </w:t>
      </w:r>
      <w:r>
        <w:t xml:space="preserve">   WIDOWS    </w:t>
      </w:r>
      <w:r>
        <w:t xml:space="preserve">   BELIEVERS    </w:t>
      </w:r>
      <w:r>
        <w:t xml:space="preserve">   MATTHIAS    </w:t>
      </w:r>
      <w:r>
        <w:t xml:space="preserve">   CRIPPLED    </w:t>
      </w:r>
      <w:r>
        <w:t xml:space="preserve">   BLINDED    </w:t>
      </w:r>
      <w:r>
        <w:t xml:space="preserve">   ANANIAS    </w:t>
      </w:r>
      <w:r>
        <w:t xml:space="preserve">   KILLED    </w:t>
      </w:r>
      <w:r>
        <w:t xml:space="preserve">   JESUS    </w:t>
      </w:r>
      <w:r>
        <w:t xml:space="preserve">   BASKET    </w:t>
      </w:r>
      <w:r>
        <w:t xml:space="preserve">   ANGEL    </w:t>
      </w:r>
      <w:r>
        <w:t xml:space="preserve">   BARNABAS    </w:t>
      </w:r>
      <w:r>
        <w:t xml:space="preserve">   OBEDIENCE    </w:t>
      </w:r>
      <w:r>
        <w:t xml:space="preserve">   CHRISTIANS    </w:t>
      </w:r>
      <w:r>
        <w:t xml:space="preserve">   PENTECOST    </w:t>
      </w:r>
      <w:r>
        <w:t xml:space="preserve">   REPENT    </w:t>
      </w:r>
      <w:r>
        <w:t xml:space="preserve">   MARTYR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CHAPTERS 1-9</dc:title>
  <dcterms:created xsi:type="dcterms:W3CDTF">2021-10-11T00:36:47Z</dcterms:created>
  <dcterms:modified xsi:type="dcterms:W3CDTF">2021-10-11T00:36:47Z</dcterms:modified>
</cp:coreProperties>
</file>