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NICANOR    </w:t>
      </w:r>
      <w:r>
        <w:t xml:space="preserve">   TIMON    </w:t>
      </w:r>
      <w:r>
        <w:t xml:space="preserve">   PARMENAS    </w:t>
      </w:r>
      <w:r>
        <w:t xml:space="preserve">   NICOLAS    </w:t>
      </w:r>
      <w:r>
        <w:t xml:space="preserve">   PROCHORUS    </w:t>
      </w:r>
      <w:r>
        <w:t xml:space="preserve">   PHILIP    </w:t>
      </w:r>
      <w:r>
        <w:t xml:space="preserve">   STEPHEN    </w:t>
      </w:r>
      <w:r>
        <w:t xml:space="preserve">   DEACON    </w:t>
      </w:r>
      <w:r>
        <w:t xml:space="preserve">   WISDOM    </w:t>
      </w:r>
      <w:r>
        <w:t xml:space="preserve">   HOLY SPIRIT    </w:t>
      </w:r>
      <w:r>
        <w:t xml:space="preserve">   HELLENIST    </w:t>
      </w:r>
      <w:r>
        <w:t xml:space="preserve">   WIDOW    </w:t>
      </w:r>
      <w:r>
        <w:t xml:space="preserve">   HEBREWS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CHAPTER 6</dc:title>
  <dcterms:created xsi:type="dcterms:W3CDTF">2021-10-11T00:37:57Z</dcterms:created>
  <dcterms:modified xsi:type="dcterms:W3CDTF">2021-10-11T00:37:57Z</dcterms:modified>
</cp:coreProperties>
</file>