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"sent ones"; those who witnessed Jesus throughout his life and saw his risen.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four books of the New Testament that speak of Jesus life, death, and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apostle who preached many times in the beginning of 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Followers of Jesus.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Son of God and Messiah who came to earth, died on the cross for the world, and rose from the dead.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50 days after Passover. Peter preached on this day and 3,000 people believed.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Acts. A traveling coworker with the Apostle Paul.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fifth book of the New Testament. Talks about the growth of the church and the spread of the Gospel.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person of the Trinity. The Helper that Jesus promised he would send.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hardship and trials the disciples faced because they believed and followed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Apostle who was persecuted and stoned in Acts 6:8-8:3.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apostle who formerly persecuted Christians but was converted in Acts.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</dc:title>
  <dcterms:created xsi:type="dcterms:W3CDTF">2021-10-11T00:36:56Z</dcterms:created>
  <dcterms:modified xsi:type="dcterms:W3CDTF">2021-10-11T00:36:56Z</dcterms:modified>
</cp:coreProperties>
</file>