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ACTUAL 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Herod didn't want anyone to be over him or tell him what to do.  He was willing to commit _________ sins to stop anyone in his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 makes the sinner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sin drives Our Lord out of the life of one who commits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willful thought, desire, word, action, or omission forbidden by the law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want Him to always live in our souls.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way of calling little sins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______ things necessary for a sin to be mortal.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Venial sins that are committed on purpose or are ______________ displease our Lord very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condition for a sin to be mortal is for the thought, word, desire, action or omission to be seriously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 at a ___________ each day to remember why not to commit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Venial sins done on purpose when we are young can grow into ________ mortal sins when we are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condition for a sin to be mortal is that the sinner must ________ it is seriously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Herod committed ______ sins when he was a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Lord said: "He who is faithful in very little things is faithful also in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third condition for a sin to be mortal is that the sinner must fully___________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there two kinds of Actual Sin?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ACTUAL SIN</dc:title>
  <dcterms:created xsi:type="dcterms:W3CDTF">2021-10-11T00:37:47Z</dcterms:created>
  <dcterms:modified xsi:type="dcterms:W3CDTF">2021-10-11T00:37:47Z</dcterms:modified>
</cp:coreProperties>
</file>