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variant    </w:t>
      </w:r>
      <w:r>
        <w:t xml:space="preserve">   fearless or adventurous    </w:t>
      </w:r>
      <w:r>
        <w:t xml:space="preserve">   clairvoyant    </w:t>
      </w:r>
      <w:r>
        <w:t xml:space="preserve">   acting beyond one's age    </w:t>
      </w:r>
      <w:r>
        <w:t xml:space="preserve">   the joining of parts    </w:t>
      </w:r>
      <w:r>
        <w:t xml:space="preserve">   secret    </w:t>
      </w:r>
      <w:r>
        <w:t xml:space="preserve">   friendly    </w:t>
      </w:r>
      <w:r>
        <w:t xml:space="preserve">   lucky    </w:t>
      </w:r>
      <w:r>
        <w:t xml:space="preserve">   wealthy    </w:t>
      </w:r>
      <w:r>
        <w:t xml:space="preserve">   high phrase    </w:t>
      </w:r>
      <w:r>
        <w:t xml:space="preserve">   fleeting    </w:t>
      </w:r>
      <w:r>
        <w:t xml:space="preserve">   rash    </w:t>
      </w:r>
      <w:r>
        <w:t xml:space="preserve">   hateful    </w:t>
      </w:r>
      <w:r>
        <w:t xml:space="preserve">   agreeable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</dc:title>
  <dcterms:created xsi:type="dcterms:W3CDTF">2021-10-11T00:35:35Z</dcterms:created>
  <dcterms:modified xsi:type="dcterms:W3CDTF">2021-10-11T00:35:35Z</dcterms:modified>
</cp:coreProperties>
</file>