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2 &amp;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conspiracy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 sarcastically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small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sword out; ready to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grief; 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who 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ladies private dwelling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avoid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apply, rub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ask;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plotted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tall flowered pole in the center of may day sports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perfumes;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proud;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something that corrects a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good-mannered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term of endearment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common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to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trickery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feather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abusive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flatter; more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now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introduction to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duties of servants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infant secretly exchanged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 crack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disgusting;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honored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eager from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young, 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country bumpkin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makes fun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persuade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small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full of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wandering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order,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expression of disgust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 &amp; 3 CROSSWORD PUZZLE</dc:title>
  <dcterms:created xsi:type="dcterms:W3CDTF">2021-10-11T00:35:17Z</dcterms:created>
  <dcterms:modified xsi:type="dcterms:W3CDTF">2021-10-11T00:35:17Z</dcterms:modified>
</cp:coreProperties>
</file>