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ASPIRE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Writing    </w:t>
      </w:r>
      <w:r>
        <w:t xml:space="preserve">   Tone    </w:t>
      </w:r>
      <w:r>
        <w:t xml:space="preserve">   Theme    </w:t>
      </w:r>
      <w:r>
        <w:t xml:space="preserve">   Testing    </w:t>
      </w:r>
      <w:r>
        <w:t xml:space="preserve">   Simile    </w:t>
      </w:r>
      <w:r>
        <w:t xml:space="preserve">   Sam    </w:t>
      </w:r>
      <w:r>
        <w:t xml:space="preserve">   Resolution    </w:t>
      </w:r>
      <w:r>
        <w:t xml:space="preserve">   Reading    </w:t>
      </w:r>
      <w:r>
        <w:t xml:space="preserve">   Point of View    </w:t>
      </w:r>
      <w:r>
        <w:t xml:space="preserve">   Plot    </w:t>
      </w:r>
      <w:r>
        <w:t xml:space="preserve">   Persuade    </w:t>
      </w:r>
      <w:r>
        <w:t xml:space="preserve">   Narrator    </w:t>
      </w:r>
      <w:r>
        <w:t xml:space="preserve">   Myth    </w:t>
      </w:r>
      <w:r>
        <w:t xml:space="preserve">   Mood    </w:t>
      </w:r>
      <w:r>
        <w:t xml:space="preserve">   Metaphor    </w:t>
      </w:r>
      <w:r>
        <w:t xml:space="preserve">   Message    </w:t>
      </w:r>
      <w:r>
        <w:t xml:space="preserve">   Main Idea    </w:t>
      </w:r>
      <w:r>
        <w:t xml:space="preserve">   Inform    </w:t>
      </w:r>
      <w:r>
        <w:t xml:space="preserve">   Imagery    </w:t>
      </w:r>
      <w:r>
        <w:t xml:space="preserve">   Idiom    </w:t>
      </w:r>
      <w:r>
        <w:t xml:space="preserve">   Hero    </w:t>
      </w:r>
      <w:r>
        <w:t xml:space="preserve">   Hartman    </w:t>
      </w:r>
      <w:r>
        <w:t xml:space="preserve">   Gregory    </w:t>
      </w:r>
      <w:r>
        <w:t xml:space="preserve">   Explain    </w:t>
      </w:r>
      <w:r>
        <w:t xml:space="preserve">   Entertain    </w:t>
      </w:r>
      <w:r>
        <w:t xml:space="preserve">   Drama    </w:t>
      </w:r>
      <w:r>
        <w:t xml:space="preserve">   Dialogue    </w:t>
      </w:r>
      <w:r>
        <w:t xml:space="preserve">   Climax    </w:t>
      </w:r>
      <w:r>
        <w:t xml:space="preserve">   Character    </w:t>
      </w:r>
      <w:r>
        <w:t xml:space="preserve">   ACT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ASPIRE</dc:title>
  <dcterms:created xsi:type="dcterms:W3CDTF">2021-10-11T00:35:37Z</dcterms:created>
  <dcterms:modified xsi:type="dcterms:W3CDTF">2021-10-11T00:35:37Z</dcterms:modified>
</cp:coreProperties>
</file>