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EOC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Uncanny adj    </w:t>
      </w:r>
      <w:r>
        <w:t xml:space="preserve">   Translucent adj    </w:t>
      </w:r>
      <w:r>
        <w:t xml:space="preserve">   Trajectory    </w:t>
      </w:r>
      <w:r>
        <w:t xml:space="preserve">   Tirade    </w:t>
      </w:r>
      <w:r>
        <w:t xml:space="preserve">   Theorize vi    </w:t>
      </w:r>
      <w:r>
        <w:t xml:space="preserve">   Skepticism    </w:t>
      </w:r>
      <w:r>
        <w:t xml:space="preserve">   Shun vt    </w:t>
      </w:r>
      <w:r>
        <w:t xml:space="preserve">   Scrutinize    </w:t>
      </w:r>
      <w:r>
        <w:t xml:space="preserve">   Preconceived    </w:t>
      </w:r>
      <w:r>
        <w:t xml:space="preserve">   Populous    </w:t>
      </w:r>
      <w:r>
        <w:t xml:space="preserve">   Populace    </w:t>
      </w:r>
      <w:r>
        <w:t xml:space="preserve">   Onus    </w:t>
      </w:r>
      <w:r>
        <w:t xml:space="preserve">   Omit    </w:t>
      </w:r>
      <w:r>
        <w:t xml:space="preserve">   Obscure    </w:t>
      </w:r>
      <w:r>
        <w:t xml:space="preserve">   Notion n    </w:t>
      </w:r>
      <w:r>
        <w:t xml:space="preserve">   Nostalgia    </w:t>
      </w:r>
      <w:r>
        <w:t xml:space="preserve">   Mere adj    </w:t>
      </w:r>
      <w:r>
        <w:t xml:space="preserve">   Melancholy    </w:t>
      </w:r>
      <w:r>
        <w:t xml:space="preserve">   Mediocre    </w:t>
      </w:r>
      <w:r>
        <w:t xml:space="preserve">   Inquiry n    </w:t>
      </w:r>
      <w:r>
        <w:t xml:space="preserve">   Inherent    </w:t>
      </w:r>
      <w:r>
        <w:t xml:space="preserve">   Ingenuous    </w:t>
      </w:r>
      <w:r>
        <w:t xml:space="preserve">   Ingenious    </w:t>
      </w:r>
      <w:r>
        <w:t xml:space="preserve">   Infer    </w:t>
      </w:r>
      <w:r>
        <w:t xml:space="preserve">   Imminent    </w:t>
      </w:r>
      <w:r>
        <w:t xml:space="preserve">   Idiomatic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EOC Part 2</dc:title>
  <dcterms:created xsi:type="dcterms:W3CDTF">2021-10-11T00:35:55Z</dcterms:created>
  <dcterms:modified xsi:type="dcterms:W3CDTF">2021-10-11T00:35:55Z</dcterms:modified>
</cp:coreProperties>
</file>