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ACT Literature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lack of compatibility or similarity between two or more facts.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spread out over a large area, not concentrated.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characterized by constant change, activity, or progress.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leave the main subject temporarily in speech or writing.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something by which something is to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 or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a severe loss in the dignity of and respect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make or become less.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consternation and distress, typically that caused by something unexpected.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entirely lacking or free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recognize or ascertain what makes someone or something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inherent qualities of mind and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willing or positive about an action, belief, or attitude.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to occur in a particular way: be the decisive factor 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ACT Literature</dc:title>
  <dcterms:created xsi:type="dcterms:W3CDTF">2021-10-10T23:42:17Z</dcterms:created>
  <dcterms:modified xsi:type="dcterms:W3CDTF">2021-10-10T23:42:17Z</dcterms:modified>
</cp:coreProperties>
</file>