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Area of a circle    </w:t>
      </w:r>
      <w:r>
        <w:t xml:space="preserve">   circumference    </w:t>
      </w:r>
      <w:r>
        <w:t xml:space="preserve">   complex number    </w:t>
      </w:r>
      <w:r>
        <w:t xml:space="preserve">   congruent    </w:t>
      </w:r>
      <w:r>
        <w:t xml:space="preserve">   integer    </w:t>
      </w:r>
      <w:r>
        <w:t xml:space="preserve">   irrational number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obtuse    </w:t>
      </w:r>
      <w:r>
        <w:t xml:space="preserve">   pemdas    </w:t>
      </w:r>
      <w:r>
        <w:t xml:space="preserve">   perimeter    </w:t>
      </w:r>
      <w:r>
        <w:t xml:space="preserve">   pi    </w:t>
      </w:r>
      <w:r>
        <w:t xml:space="preserve">   polygon    </w:t>
      </w:r>
      <w:r>
        <w:t xml:space="preserve">   prime number    </w:t>
      </w:r>
      <w:r>
        <w:t xml:space="preserve">   proportion    </w:t>
      </w:r>
      <w:r>
        <w:t xml:space="preserve">   quadrilateral    </w:t>
      </w:r>
      <w:r>
        <w:t xml:space="preserve">   quotient    </w:t>
      </w:r>
      <w:r>
        <w:t xml:space="preserve">   radian    </w:t>
      </w:r>
      <w:r>
        <w:t xml:space="preserve">   rational number    </w:t>
      </w:r>
      <w:r>
        <w:t xml:space="preserve">   slope    </w:t>
      </w:r>
      <w:r>
        <w:t xml:space="preserve">   x intercept    </w:t>
      </w:r>
      <w:r>
        <w:t xml:space="preserve">   y 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Math Terms</dc:title>
  <dcterms:created xsi:type="dcterms:W3CDTF">2021-10-11T00:36:29Z</dcterms:created>
  <dcterms:modified xsi:type="dcterms:W3CDTF">2021-10-11T00:36:29Z</dcterms:modified>
</cp:coreProperties>
</file>