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Math Vocab and formula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a^2 + b^2 = 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Figures that have the same shape and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is only divisible by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numbers that divide into a larger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all points in a plane that are equidistant from a given point in the plane, called the __________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 of a relation is the set of all first coordinates from the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that can't be written as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numbers that have the same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(x+x/2), (y+y/2)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 number is from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(x-h)^2 + (y-k)^2=r^2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that can be written as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 of the chance that a given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Square root of [ (x-x)^2+(y-y)^2]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is the distance from the center of the circle to any point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...-2,-1,0,1,2...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average of a set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Math Vocab and formula</dc:title>
  <dcterms:created xsi:type="dcterms:W3CDTF">2021-10-11T00:36:36Z</dcterms:created>
  <dcterms:modified xsi:type="dcterms:W3CDTF">2021-10-11T00:36:36Z</dcterms:modified>
</cp:coreProperties>
</file>