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ACT Math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______ of 6 are 1, 2, 3, and 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numbers that are multiples of two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 whole # that can be positive, negative, or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all numbers bigger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all the possible y 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includes positive #’s, real #’s, negative #’s, decimals and fractions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number that can be expressed by integers or a fraction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_________________ of four are 8, 12, 16, 24, 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Integer which is not a multiple of 2 or divisible by 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number that is only divisible by the number one and itself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result of multiplying two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all the possible x-values of a function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unknown or changing quantity in a problem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number that appears most in a set of data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part, number, or quantity left over in division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middle number when a set of data is listed from smallest to biggest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number that cannot be expressed as a ratio of 2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all numbers less than zero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average of a set of numbers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ACT Math Vocab</dc:title>
  <dcterms:created xsi:type="dcterms:W3CDTF">2021-10-11T00:36:03Z</dcterms:created>
  <dcterms:modified xsi:type="dcterms:W3CDTF">2021-10-11T00:36:03Z</dcterms:modified>
</cp:coreProperties>
</file>