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numbers that are the same distance away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Integers that can multiply to make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or negative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has only 2 factors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Divisible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Following continuously;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square (or any other even) root of a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 that indicates how many times to multiply a base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Abbreviation for a common logarithm (same as the button on the calculator)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number that can be expressed as a fraction; repeating decimals, terminating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distance from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inverse of a fraction, the denominator and numerator switch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equals negative b plus or minus the square root of b squared minus 4ac all over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integer can be divided by another integer evenly, with no fraction or decimal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make a quadratic equation into a perfect square 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divide a polynomial by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in the form a + bi, where a and b are real' i is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expressing the division of two numbers by stacking one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to following when evaluating an expression (PEMDAS)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that cannot be expressed as a fraction; non-repeating, non-terminating decimas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product of an integer and another integer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Math Vocab</dc:title>
  <dcterms:created xsi:type="dcterms:W3CDTF">2021-10-11T00:36:13Z</dcterms:created>
  <dcterms:modified xsi:type="dcterms:W3CDTF">2021-10-11T00:36:13Z</dcterms:modified>
</cp:coreProperties>
</file>