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with many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letters in math such as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you divide by is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Numbers that 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distance from any point on a circle to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average of a set of numbers, add them all together and divide by the total amount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Lines that don't intersect, because they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Synonym for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sum of all sides of a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multiply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make 90 degree angles when they meet (Slopes are negative reciprocals of each other)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in the middle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that occurs the most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in front of a variable i.e. 3x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that cannot be written as fractions (decimal goes on forever without repeating)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that divide a larger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space inside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can only be divisible by one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exactly halfway between two other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top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Synonym of addition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Math Vocabulary </dc:title>
  <dcterms:created xsi:type="dcterms:W3CDTF">2021-10-11T00:36:32Z</dcterms:created>
  <dcterms:modified xsi:type="dcterms:W3CDTF">2021-10-11T00:36:32Z</dcterms:modified>
</cp:coreProperties>
</file>