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Mathematics testing strategy do we use when we have numbers in the answer choices?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punctuation can only come between two complete ideas?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sort of punctuation can never come between two complete ideas?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Math, we have _______ in the answers when we use Plugging 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Vertical ______ test is a testing strategy  used on the English section.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STOP punctuation, we use a comma with what else?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questions is on the Reading?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hardest topic on the Mathematics?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_____________________ is a testing strategy that can be used on the main sections.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words do we underline in the questions for Reading?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perfect score on the ACT?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thing we read in Reading?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Prep</dc:title>
  <dcterms:created xsi:type="dcterms:W3CDTF">2021-10-11T00:35:16Z</dcterms:created>
  <dcterms:modified xsi:type="dcterms:W3CDTF">2021-10-11T00:35:16Z</dcterms:modified>
</cp:coreProperties>
</file>