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be affected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or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leave out or exclude (someone or something), either intentionally or forgetfully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empty; entirely lacking or free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in different directions; different from each other; departing from conversation, deviant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mysterious or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logical and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weakening, 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leave the main subject temporarily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absorb all the attention or interest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corresponding in size or amount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about to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believes that pleasure is the most important goal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abusive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accidental, occurring by a happy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severe suffering or deprivation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lasting for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develop gradually, especially from a simple to a more complex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dirty, dull, or shabby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blame; scold</w:t>
            </w:r>
          </w:p>
        </w:tc>
      </w:tr>
    </w:tbl>
    <w:p>
      <w:pPr>
        <w:pStyle w:val="WordBankMedium"/>
      </w:pPr>
      <w:r>
        <w:t xml:space="preserve">   fortuitous    </w:t>
      </w:r>
      <w:r>
        <w:t xml:space="preserve">   divergent    </w:t>
      </w:r>
      <w:r>
        <w:t xml:space="preserve">   omit    </w:t>
      </w:r>
      <w:r>
        <w:t xml:space="preserve">   hedonist    </w:t>
      </w:r>
      <w:r>
        <w:t xml:space="preserve">   enervating    </w:t>
      </w:r>
      <w:r>
        <w:t xml:space="preserve">   proportional     </w:t>
      </w:r>
      <w:r>
        <w:t xml:space="preserve">   arcane    </w:t>
      </w:r>
      <w:r>
        <w:t xml:space="preserve">   coherent    </w:t>
      </w:r>
      <w:r>
        <w:t xml:space="preserve">   devoid    </w:t>
      </w:r>
      <w:r>
        <w:t xml:space="preserve">   evolve    </w:t>
      </w:r>
      <w:r>
        <w:t xml:space="preserve">   hardship    </w:t>
      </w:r>
      <w:r>
        <w:t xml:space="preserve">   imminent    </w:t>
      </w:r>
      <w:r>
        <w:t xml:space="preserve">   dingy    </w:t>
      </w:r>
      <w:r>
        <w:t xml:space="preserve">   invective    </w:t>
      </w:r>
      <w:r>
        <w:t xml:space="preserve">   chide    </w:t>
      </w:r>
      <w:r>
        <w:t xml:space="preserve">   impervious    </w:t>
      </w:r>
      <w:r>
        <w:t xml:space="preserve">   fleeting    </w:t>
      </w:r>
      <w:r>
        <w:t xml:space="preserve">   engross    </w:t>
      </w:r>
      <w:r>
        <w:t xml:space="preserve">   diminish    </w:t>
      </w:r>
      <w:r>
        <w:t xml:space="preserve">   digress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Prep</dc:title>
  <dcterms:created xsi:type="dcterms:W3CDTF">2021-10-11T00:36:52Z</dcterms:created>
  <dcterms:modified xsi:type="dcterms:W3CDTF">2021-10-11T00:36:52Z</dcterms:modified>
</cp:coreProperties>
</file>