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 ACT Prep Puzzle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sixty minutes    </w:t>
      </w:r>
      <w:r>
        <w:t xml:space="preserve">   semicolon    </w:t>
      </w:r>
      <w:r>
        <w:t xml:space="preserve">   comma    </w:t>
      </w:r>
      <w:r>
        <w:t xml:space="preserve">   eighteen    </w:t>
      </w:r>
      <w:r>
        <w:t xml:space="preserve">   variable    </w:t>
      </w:r>
      <w:r>
        <w:t xml:space="preserve">   triangle    </w:t>
      </w:r>
      <w:r>
        <w:t xml:space="preserve">   angle    </w:t>
      </w:r>
      <w:r>
        <w:t xml:space="preserve">   skim    </w:t>
      </w:r>
      <w:r>
        <w:t xml:space="preserve">   humanities    </w:t>
      </w:r>
      <w:r>
        <w:t xml:space="preserve">   four passages    </w:t>
      </w:r>
      <w:r>
        <w:t xml:space="preserve">   thirty five minutes    </w:t>
      </w:r>
      <w:r>
        <w:t xml:space="preserve">   forty questions    </w:t>
      </w:r>
      <w:r>
        <w:t xml:space="preserve">   seven passages    </w:t>
      </w:r>
      <w:r>
        <w:t xml:space="preserve">   residual    </w:t>
      </w:r>
      <w:r>
        <w:t xml:space="preserve">   latter    </w:t>
      </w:r>
      <w:r>
        <w:t xml:space="preserve">   interval    </w:t>
      </w:r>
      <w:r>
        <w:t xml:space="preserve">   correspond    </w:t>
      </w:r>
      <w:r>
        <w:t xml:space="preserve">   data representation    </w:t>
      </w:r>
      <w:r>
        <w:t xml:space="preserve">   twenty three    </w:t>
      </w:r>
      <w:r>
        <w:t xml:space="preserve">   twenty two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ACT Prep Puzzle 1</dc:title>
  <dcterms:created xsi:type="dcterms:W3CDTF">2021-10-10T23:42:55Z</dcterms:created>
  <dcterms:modified xsi:type="dcterms:W3CDTF">2021-10-10T23:42:55Z</dcterms:modified>
</cp:coreProperties>
</file>