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Prep - Strategies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loosely arranges the math test questions in this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comma in conjunction with this type of punctuation can link complete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"Charts and Graphs" passages on the ACT Science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Order of Difficulty is represented by this acronym.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Knowing how many questions you should attempt on each test on the ACT is only half the battle; you also need to know which ones to attempt.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line test used to test for STOP punctuation.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acronym for the strategy that suggests that you choose one letter to use every time you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items on the ACT Science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the ACT Science test there are 3 "Experiments" passages each having this number of questions.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the ACT Science test - always look for these within or between figures or viewpoints.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type of punctuation used to link an incomplete idea with a complete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strategy requires that one use the answer choices to solve ACT math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Slow down, score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ACT Science passages are easy to spot, have consistent relationships, have short answers, and lots of numbers - not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when you don't need a subject in the incomplete idea - when you would say "him".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types of questions on the ACT Reading test are reasoning 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when you need a subject in the incomplete idea - when you would say "him".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ACT Science passage USUALLY comes with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math strategy suggests that you plug in a value for the variable and get a "target"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Don’t forget that there is no penalty for a wrong answer on the ACT; you should never leave any blanks on the scantron.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 as many of these as you can on the easy to medium items before spending time on the more difficult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Reading basic approach that suggest that one check the blurb and map the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math strategy which suggests that you eliminate answer choices based on the size of the given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get rid of wrong answers first; compare what's different in the remaining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punctuation that can link complete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minutes allotted to complete the ACT math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dual passages on included on the ACT Science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passages on the ACT Reading 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 - Strategies Review</dc:title>
  <dcterms:created xsi:type="dcterms:W3CDTF">2021-10-11T00:36:41Z</dcterms:created>
  <dcterms:modified xsi:type="dcterms:W3CDTF">2021-10-11T00:36:41Z</dcterms:modified>
</cp:coreProperties>
</file>