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Prep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 made to find something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producing or able to produce a desired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fully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at or check 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or change that occurs due tot eh part of an experiment being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finding of fault,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explain by use of examples or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similar or comparable in certain respects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ratio of the amount of solute to the amount of solvent or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final decision based on facts, experience or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acting against or in an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reasoning for or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remaining steady and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study the relationship of the parts of something by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connection between two variables that shows the same effect (the both increase or both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make smaller or less, to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factor in an experiment that remains constant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nearly, an estimate or figure that is almost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being controlled by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Existing independent of any other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produced by a cause of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 connection between two ideas or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in opposition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put to a practical use, having something to do with the matter at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extent of a chance that something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agreement, firm, changeless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nearly complete or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experimental group in which conditions are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sure of the truth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freedom from mistake,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forming a calculation based on incomplete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Prep Vocabulary</dc:title>
  <dcterms:created xsi:type="dcterms:W3CDTF">2021-10-11T00:36:10Z</dcterms:created>
  <dcterms:modified xsi:type="dcterms:W3CDTF">2021-10-11T00:36:10Z</dcterms:modified>
</cp:coreProperties>
</file>