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Deadlines    </w:t>
      </w:r>
      <w:r>
        <w:t xml:space="preserve">   Clue words    </w:t>
      </w:r>
      <w:r>
        <w:t xml:space="preserve">   Dates    </w:t>
      </w:r>
      <w:r>
        <w:t xml:space="preserve">   Scores    </w:t>
      </w:r>
      <w:r>
        <w:t xml:space="preserve">   Relax    </w:t>
      </w:r>
      <w:r>
        <w:t xml:space="preserve">   Timed    </w:t>
      </w:r>
      <w:r>
        <w:t xml:space="preserve">   Test    </w:t>
      </w:r>
      <w:r>
        <w:t xml:space="preserve">   Grades    </w:t>
      </w:r>
      <w:r>
        <w:t xml:space="preserve">   Math    </w:t>
      </w:r>
      <w:r>
        <w:t xml:space="preserve">   Science    </w:t>
      </w:r>
      <w:r>
        <w:t xml:space="preserve">   English    </w:t>
      </w:r>
      <w:r>
        <w:t xml:space="preserve">   Terms    </w:t>
      </w:r>
      <w:r>
        <w:t xml:space="preserve">   Calculator    </w:t>
      </w:r>
      <w:r>
        <w:t xml:space="preserve">   Pencil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</dc:title>
  <dcterms:created xsi:type="dcterms:W3CDTF">2021-10-11T00:36:05Z</dcterms:created>
  <dcterms:modified xsi:type="dcterms:W3CDTF">2021-10-11T00:36:05Z</dcterms:modified>
</cp:coreProperties>
</file>