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Science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rest    </w:t>
      </w:r>
      <w:r>
        <w:t xml:space="preserve">   sleep    </w:t>
      </w:r>
      <w:r>
        <w:t xml:space="preserve">   breakfast    </w:t>
      </w:r>
      <w:r>
        <w:t xml:space="preserve">   convert    </w:t>
      </w:r>
      <w:r>
        <w:t xml:space="preserve">   table    </w:t>
      </w:r>
      <w:r>
        <w:t xml:space="preserve">   passage    </w:t>
      </w:r>
      <w:r>
        <w:t xml:space="preserve">   score    </w:t>
      </w:r>
      <w:r>
        <w:t xml:space="preserve">   composite    </w:t>
      </w:r>
      <w:r>
        <w:t xml:space="preserve">   experiments    </w:t>
      </w:r>
      <w:r>
        <w:t xml:space="preserve">   eliminate    </w:t>
      </w:r>
      <w:r>
        <w:t xml:space="preserve">   method    </w:t>
      </w:r>
      <w:r>
        <w:t xml:space="preserve">   science    </w:t>
      </w:r>
      <w:r>
        <w:t xml:space="preserve">   guess    </w:t>
      </w:r>
      <w:r>
        <w:t xml:space="preserve">   fingermethod    </w:t>
      </w:r>
      <w:r>
        <w:t xml:space="preserve">   graphs    </w:t>
      </w:r>
      <w:r>
        <w:t xml:space="preserve">   plots    </w:t>
      </w:r>
      <w:r>
        <w:t xml:space="preserve">   degrees    </w:t>
      </w:r>
      <w:r>
        <w:t xml:space="preserve">   numbers    </w:t>
      </w:r>
      <w:r>
        <w:t xml:space="preserve">   constant    </w:t>
      </w:r>
      <w:r>
        <w:t xml:space="preserve">   decrease    </w:t>
      </w:r>
      <w:r>
        <w:t xml:space="preserve">   increase    </w:t>
      </w:r>
      <w:r>
        <w:t xml:space="preserve">   underline    </w:t>
      </w:r>
      <w:r>
        <w:t xml:space="preserve">   keywords    </w:t>
      </w:r>
      <w:r>
        <w:t xml:space="preserve">   time    </w:t>
      </w:r>
      <w:r>
        <w:t xml:space="preserve">   conflicting viewpoints    </w:t>
      </w:r>
      <w:r>
        <w:t xml:space="preserve">   data representation    </w:t>
      </w:r>
      <w:r>
        <w:t xml:space="preserve">   researchsummary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Science Puzzle </dc:title>
  <dcterms:created xsi:type="dcterms:W3CDTF">2021-10-11T00:35:11Z</dcterms:created>
  <dcterms:modified xsi:type="dcterms:W3CDTF">2021-10-11T00:35:11Z</dcterms:modified>
</cp:coreProperties>
</file>