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ACT TWO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Listen to and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mood or state of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intervening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or animal's intestines or internal organs, especially when removed or exposed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Create or bring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Create or bring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Deep regret or guilt for a wrong committed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object surviving from an earlier time, especially one of historical or sentimental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Go up or climb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Move or cause to move at a great speed, typically in a wildly uncontrolled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Three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Loyalty or commitment of a subordinate to a superior or of an individual to a group or cause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Eat, drink, or ingest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Succeed in achieving something that one desires and has worked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secret plan by a group to do something unlawful or 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or animal's intestines or internal organs, especially when removed or exposed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Provide or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Distribute or spread over a wide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small, organized, dissenting group within a larger one, especially in politics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Restore to life or consciousness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Having or showing sharp powers of judgment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About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Feel or express contempt or derision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TWO VOCAB</dc:title>
  <dcterms:created xsi:type="dcterms:W3CDTF">2021-10-11T00:35:21Z</dcterms:created>
  <dcterms:modified xsi:type="dcterms:W3CDTF">2021-10-11T00:35:21Z</dcterms:modified>
</cp:coreProperties>
</file>