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becoming friendly again after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friendly,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settle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surface or appearance only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delay unnecessarily; to keep putting something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admiration or devotion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ordinary, common,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willing to give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sympathetic; aware of others distress and a desire to alleviate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observe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or instance of serious or continued difficulty or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beginner; a person who has no previous experience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the ability to do or say things without offending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</dc:title>
  <dcterms:created xsi:type="dcterms:W3CDTF">2021-10-11T00:36:05Z</dcterms:created>
  <dcterms:modified xsi:type="dcterms:W3CDTF">2021-10-11T00:36:05Z</dcterms:modified>
</cp:coreProperties>
</file>