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something not done; to leave something or someone out 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it's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useful anymore or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mad or mean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good or bad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unavoidable; it will happen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or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thing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someone's attention or to be 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or 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important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stick or to follow a practice or belief</w:t>
            </w:r>
          </w:p>
        </w:tc>
      </w:tr>
    </w:tbl>
    <w:p>
      <w:pPr>
        <w:pStyle w:val="WordBankMedium"/>
      </w:pPr>
      <w:r>
        <w:t xml:space="preserve">   Imminent     </w:t>
      </w:r>
      <w:r>
        <w:t xml:space="preserve">   Intuition    </w:t>
      </w:r>
      <w:r>
        <w:t xml:space="preserve">   Justify    </w:t>
      </w:r>
      <w:r>
        <w:t xml:space="preserve">   redundant    </w:t>
      </w:r>
      <w:r>
        <w:t xml:space="preserve">   Glaring    </w:t>
      </w:r>
      <w:r>
        <w:t xml:space="preserve">   engage    </w:t>
      </w:r>
      <w:r>
        <w:t xml:space="preserve">   characteristic    </w:t>
      </w:r>
      <w:r>
        <w:t xml:space="preserve">   adhere    </w:t>
      </w:r>
      <w:r>
        <w:t xml:space="preserve">   critical    </w:t>
      </w:r>
      <w:r>
        <w:t xml:space="preserve">   compose    </w:t>
      </w:r>
      <w:r>
        <w:t xml:space="preserve">   anticipate    </w:t>
      </w:r>
      <w:r>
        <w:t xml:space="preserve">   inevitable    </w:t>
      </w:r>
      <w:r>
        <w:t xml:space="preserve">   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</dc:title>
  <dcterms:created xsi:type="dcterms:W3CDTF">2021-10-11T00:36:45Z</dcterms:created>
  <dcterms:modified xsi:type="dcterms:W3CDTF">2021-10-11T00:36:45Z</dcterms:modified>
</cp:coreProperties>
</file>