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VOCAB #6 -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that indicates how many times to multiply a base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 of an integer and another integer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square (or any other even) root of a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result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can be expressed as the ratio of 2 other numbers, making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smallest multiple common to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integers that multiply together to make a given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factor common to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result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real numbers other than decimals or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integer can be divided evenly by another integer with nothing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inverse of a number-flip the numerator and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that can be expressed as a decimal but not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 from zero on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has itself and 1 as its only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divisible by 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 #6 - MATH</dc:title>
  <dcterms:created xsi:type="dcterms:W3CDTF">2021-10-11T00:36:38Z</dcterms:created>
  <dcterms:modified xsi:type="dcterms:W3CDTF">2021-10-11T00:36:38Z</dcterms:modified>
</cp:coreProperties>
</file>