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out or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Deduce or conclude (information) from evidence and reasoning rather than from clear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(something) to occur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or no longer needed or useful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in detail, typically for purposes of explanation and 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mutal relationship or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 adverse or disapproving comments or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deeply or carefully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or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occupy, attract , or involve.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 Quiz 1</dc:title>
  <dcterms:created xsi:type="dcterms:W3CDTF">2021-10-11T00:36:43Z</dcterms:created>
  <dcterms:modified xsi:type="dcterms:W3CDTF">2021-10-11T00:36:43Z</dcterms:modified>
</cp:coreProperties>
</file>