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or reflecting a strong light or very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Recognize what makes someone or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regard as probable or to expect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or crate or to make up (water is composed of hydrogen and oxygen)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Proposed explanation based on limited evidence, used as a starting point for further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quality of a person, thing,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occupy or attract someone's interest or attention or to participate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an official decision, based on evidence or facts or to be the cause or reason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disapproval or relating to the careful judgments of critics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stick to a surface or substance or to follow a practice or belief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 1</dc:title>
  <dcterms:created xsi:type="dcterms:W3CDTF">2021-10-11T00:36:40Z</dcterms:created>
  <dcterms:modified xsi:type="dcterms:W3CDTF">2021-10-11T00:36:40Z</dcterms:modified>
</cp:coreProperties>
</file>