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arithmetic    </w:t>
      </w:r>
      <w:r>
        <w:t xml:space="preserve">   surface area    </w:t>
      </w:r>
      <w:r>
        <w:t xml:space="preserve">   trapezoid    </w:t>
      </w:r>
      <w:r>
        <w:t xml:space="preserve">   slope    </w:t>
      </w:r>
      <w:r>
        <w:t xml:space="preserve">   ratio    </w:t>
      </w:r>
      <w:r>
        <w:t xml:space="preserve">   range    </w:t>
      </w:r>
      <w:r>
        <w:t xml:space="preserve">   radians    </w:t>
      </w:r>
      <w:r>
        <w:t xml:space="preserve">   quadrant    </w:t>
      </w:r>
      <w:r>
        <w:t xml:space="preserve">   probability    </w:t>
      </w:r>
      <w:r>
        <w:t xml:space="preserve">   prime    </w:t>
      </w:r>
      <w:r>
        <w:t xml:space="preserve">   polynomial    </w:t>
      </w:r>
      <w:r>
        <w:t xml:space="preserve">   period    </w:t>
      </w:r>
      <w:r>
        <w:t xml:space="preserve">   interior angle    </w:t>
      </w:r>
      <w:r>
        <w:t xml:space="preserve">   imaginary number    </w:t>
      </w:r>
      <w:r>
        <w:t xml:space="preserve">   hypotenuse    </w:t>
      </w:r>
      <w:r>
        <w:t xml:space="preserve">   geometric    </w:t>
      </w:r>
      <w:r>
        <w:t xml:space="preserve">   straight angle    </w:t>
      </w:r>
      <w:r>
        <w:t xml:space="preserve">   exterior angle    </w:t>
      </w:r>
      <w:r>
        <w:t xml:space="preserve">   expression    </w:t>
      </w:r>
      <w:r>
        <w:t xml:space="preserve">   equivalent to    </w:t>
      </w:r>
      <w:r>
        <w:t xml:space="preserve">   equidistant    </w:t>
      </w:r>
      <w:r>
        <w:t xml:space="preserve">   domain    </w:t>
      </w:r>
      <w:r>
        <w:t xml:space="preserve">   directly proportional    </w:t>
      </w:r>
      <w:r>
        <w:t xml:space="preserve">   digit    </w:t>
      </w:r>
      <w:r>
        <w:t xml:space="preserve">   constant    </w:t>
      </w:r>
      <w:r>
        <w:t xml:space="preserve">   complex number    </w:t>
      </w:r>
      <w:r>
        <w:t xml:space="preserve">   chord    </w:t>
      </w:r>
      <w:r>
        <w:t xml:space="preserve">   bisect    </w:t>
      </w:r>
      <w:r>
        <w:t xml:space="preserve">   bimodal    </w:t>
      </w:r>
      <w:r>
        <w:t xml:space="preserve">   sequences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 2</dc:title>
  <dcterms:created xsi:type="dcterms:W3CDTF">2021-10-11T00:36:54Z</dcterms:created>
  <dcterms:modified xsi:type="dcterms:W3CDTF">2021-10-11T00:36:54Z</dcterms:modified>
</cp:coreProperties>
</file>