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appealing to the senses, especially with beauty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grandiose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relationship or association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imminent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deprive, especially by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implicit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sprout (as of new leaves, buds, etc.); grow in size or intensity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agent that induces or speeds up a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complete disarray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affiliation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search thoroughly, dig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juxtapose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in worth or dignity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flourish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possessing bitter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bereave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embittered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symbolic language or illustration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lenient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thrive, dramatic gesture; written embellishment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figurative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ease and slickness, but lacking sincerity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demean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great size or magnitude, pompous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catalyst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impede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aesthetic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sign or omen that foreshadows upcoming events, person who travels ahead to detect the approach of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harbinger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 to happening, impending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implied, not directly expressed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burgeon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(usually two things) next to each other in order to compare or contrast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glib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easy-going, tolerant, permissive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hamper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 3</dc:title>
  <dcterms:created xsi:type="dcterms:W3CDTF">2021-10-11T00:36:31Z</dcterms:created>
  <dcterms:modified xsi:type="dcterms:W3CDTF">2021-10-11T00:36:31Z</dcterms:modified>
</cp:coreProperties>
</file>