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curiously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inherent qualities of mind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constant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recognize or as certain what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unwieldy; large or heavy and hard to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apparent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deny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proposition that follows from one already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distress typically caused by something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loss of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 something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similarity between two facts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or negative about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adverse or disapproving comments or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feeling of patronizing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entirely lacking or freeform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or spoken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mental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 the main subject temporarily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by which something especially a sum of money is too small </w:t>
            </w:r>
          </w:p>
        </w:tc>
      </w:tr>
    </w:tbl>
    <w:p>
      <w:pPr>
        <w:pStyle w:val="WordBankLarge"/>
      </w:pPr>
      <w:r>
        <w:t xml:space="preserve">   Condescending     </w:t>
      </w:r>
      <w:r>
        <w:t xml:space="preserve">   consecutive    </w:t>
      </w:r>
      <w:r>
        <w:t xml:space="preserve">   contour    </w:t>
      </w:r>
      <w:r>
        <w:t xml:space="preserve">   contract    </w:t>
      </w:r>
      <w:r>
        <w:t xml:space="preserve">   contradict    </w:t>
      </w:r>
      <w:r>
        <w:t xml:space="preserve">   correlate     </w:t>
      </w:r>
      <w:r>
        <w:t xml:space="preserve">   corollary    </w:t>
      </w:r>
      <w:r>
        <w:t xml:space="preserve">   critical    </w:t>
      </w:r>
      <w:r>
        <w:t xml:space="preserve">   cumbersome    </w:t>
      </w:r>
      <w:r>
        <w:t xml:space="preserve">   deficit    </w:t>
      </w:r>
      <w:r>
        <w:t xml:space="preserve">   determine    </w:t>
      </w:r>
      <w:r>
        <w:t xml:space="preserve">   devoid    </w:t>
      </w:r>
      <w:r>
        <w:t xml:space="preserve">   differentiate    </w:t>
      </w:r>
      <w:r>
        <w:t xml:space="preserve">   diffuse    </w:t>
      </w:r>
      <w:r>
        <w:t xml:space="preserve">   digress    </w:t>
      </w:r>
      <w:r>
        <w:t xml:space="preserve">   diminish     </w:t>
      </w:r>
      <w:r>
        <w:t xml:space="preserve">   discrepancy    </w:t>
      </w:r>
      <w:r>
        <w:t xml:space="preserve">   disinclined     </w:t>
      </w:r>
      <w:r>
        <w:t xml:space="preserve">   dismay    </w:t>
      </w:r>
      <w:r>
        <w:t xml:space="preserve">   disposition    </w:t>
      </w:r>
      <w:r>
        <w:t xml:space="preserve">   dynamic    </w:t>
      </w:r>
      <w:r>
        <w:t xml:space="preserve">   eclipse    </w:t>
      </w:r>
      <w:r>
        <w:t xml:space="preserve">   emerge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2021-10-11T00:35:33Z</dcterms:created>
  <dcterms:modified xsi:type="dcterms:W3CDTF">2021-10-11T00:35:33Z</dcterms:modified>
</cp:coreProperties>
</file>