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or implying a usually patronizing descent from dignity or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outline of a figure or body; the edge or line that defines or bounds a shape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change;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deviate or wander away from the main topic or purpose in speaking or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following one another in uninterrupted succession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lower in dignity, honor, or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blocking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immediate consequence or easily drawn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possessing, untouched by, void, or destitute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rise or come forth from or as if from water or 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surprise in such a manner as to disillusion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or cause to seem smaller, less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mind regarding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represent by or as if by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contrary to the assertions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unwieldy;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desire or willingness; 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place in or bring into mutual or reciprocal relation; establish in orderly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inclined to find fault or to judge with severity, often too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spread or scatter widely or thinly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in size, number,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instance or difference; inconsistency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by which a sum of money falls short of the required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settle or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or characterized by energy or effective action </w:t>
            </w:r>
          </w:p>
        </w:tc>
      </w:tr>
    </w:tbl>
    <w:p>
      <w:pPr>
        <w:pStyle w:val="WordBankLarge"/>
      </w:pPr>
      <w:r>
        <w:t xml:space="preserve">   condescending    </w:t>
      </w:r>
      <w:r>
        <w:t xml:space="preserve">   consecutive    </w:t>
      </w:r>
      <w:r>
        <w:t xml:space="preserve">   contour    </w:t>
      </w:r>
      <w:r>
        <w:t xml:space="preserve">   contract    </w:t>
      </w:r>
      <w:r>
        <w:t xml:space="preserve">   contradict    </w:t>
      </w:r>
      <w:r>
        <w:t xml:space="preserve">   correlate    </w:t>
      </w:r>
      <w:r>
        <w:t xml:space="preserve">   corollary    </w:t>
      </w:r>
      <w:r>
        <w:t xml:space="preserve">   critical    </w:t>
      </w:r>
      <w:r>
        <w:t xml:space="preserve">   cumbersome    </w:t>
      </w:r>
      <w:r>
        <w:t xml:space="preserve">   deficit    </w:t>
      </w:r>
      <w:r>
        <w:t xml:space="preserve">   demean    </w:t>
      </w:r>
      <w:r>
        <w:t xml:space="preserve">   depict    </w:t>
      </w:r>
      <w:r>
        <w:t xml:space="preserve">   determine    </w:t>
      </w:r>
      <w:r>
        <w:t xml:space="preserve">   devoid    </w:t>
      </w:r>
      <w:r>
        <w:t xml:space="preserve">   differentiate    </w:t>
      </w:r>
      <w:r>
        <w:t xml:space="preserve">   diffuse    </w:t>
      </w:r>
      <w:r>
        <w:t xml:space="preserve">   digress    </w:t>
      </w:r>
      <w:r>
        <w:t xml:space="preserve">   diminish    </w:t>
      </w:r>
      <w:r>
        <w:t xml:space="preserve">   discrepancy    </w:t>
      </w:r>
      <w:r>
        <w:t xml:space="preserve">   disinclined    </w:t>
      </w:r>
      <w:r>
        <w:t xml:space="preserve">   dismay    </w:t>
      </w:r>
      <w:r>
        <w:t xml:space="preserve">   disposition    </w:t>
      </w:r>
      <w:r>
        <w:t xml:space="preserve">   dynamic    </w:t>
      </w:r>
      <w:r>
        <w:t xml:space="preserve">   eclipse    </w:t>
      </w:r>
      <w:r>
        <w:t xml:space="preserve">   emerge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</dc:title>
  <dcterms:created xsi:type="dcterms:W3CDTF">2021-10-11T00:35:35Z</dcterms:created>
  <dcterms:modified xsi:type="dcterms:W3CDTF">2021-10-11T00:35:35Z</dcterms:modified>
</cp:coreProperties>
</file>