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large/heavy therefore difficult to carry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outline representing the shape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mutual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by which something is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 out of or away from something and 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having/showing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loss of significance, power, or prominence in relation to another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deny the truth of by asserting the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occur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out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constant change, activity,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in which something is placed or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number, size,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unwilling;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feel consternation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recognize what makes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disapproving comments or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severe loss in the dignity of and respect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 or represent by a drawing, painting, or other 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compatibility or similarity between two or more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2021-10-11T00:35:37Z</dcterms:created>
  <dcterms:modified xsi:type="dcterms:W3CDTF">2021-10-11T00:35:37Z</dcterms:modified>
</cp:coreProperties>
</file>