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interception of light of one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 or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 down confidence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inclined to find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settle or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deviate from main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completely lacking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change or 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lower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 showing patronizing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troublesome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represent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speak contrary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adverse or unwilling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to seem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into mutual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vigorously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rise or come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lack or shortage,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immediate cosequence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</dc:title>
  <dcterms:created xsi:type="dcterms:W3CDTF">2021-10-11T00:35:42Z</dcterms:created>
  <dcterms:modified xsi:type="dcterms:W3CDTF">2021-10-11T00:35:42Z</dcterms:modified>
</cp:coreProperties>
</file>