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adhere    </w:t>
      </w:r>
      <w:r>
        <w:t xml:space="preserve">   ambiguous    </w:t>
      </w:r>
      <w:r>
        <w:t xml:space="preserve">   analyze    </w:t>
      </w:r>
      <w:r>
        <w:t xml:space="preserve">   anecdote    </w:t>
      </w:r>
      <w:r>
        <w:t xml:space="preserve">   anticipate    </w:t>
      </w:r>
      <w:r>
        <w:t xml:space="preserve">   assert    </w:t>
      </w:r>
      <w:r>
        <w:t xml:space="preserve">   assess    </w:t>
      </w:r>
      <w:r>
        <w:t xml:space="preserve">   contradict    </w:t>
      </w:r>
      <w:r>
        <w:t xml:space="preserve">   critical    </w:t>
      </w:r>
      <w:r>
        <w:t xml:space="preserve">   cumbersome    </w:t>
      </w:r>
      <w:r>
        <w:t xml:space="preserve">   differentiate    </w:t>
      </w:r>
      <w:r>
        <w:t xml:space="preserve">   diminish    </w:t>
      </w:r>
      <w:r>
        <w:t xml:space="preserve">   dismay    </w:t>
      </w:r>
      <w:r>
        <w:t xml:space="preserve">   facilitate    </w:t>
      </w:r>
      <w:r>
        <w:t xml:space="preserve">   incompetent    </w:t>
      </w:r>
      <w:r>
        <w:t xml:space="preserve">   omit    </w:t>
      </w:r>
      <w:r>
        <w:t xml:space="preserve">   redundant    </w:t>
      </w:r>
      <w:r>
        <w:t xml:space="preserve">   reflect    </w:t>
      </w:r>
      <w:r>
        <w:t xml:space="preserve">   relevant    </w:t>
      </w:r>
      <w:r>
        <w:t xml:space="preserve">   rudimentary    </w:t>
      </w:r>
      <w:r>
        <w:t xml:space="preserve">   skeptical    </w:t>
      </w:r>
      <w:r>
        <w:t xml:space="preserve">   sustainable    </w:t>
      </w:r>
      <w:r>
        <w:t xml:space="preserve">   trait    </w:t>
      </w:r>
      <w:r>
        <w:t xml:space="preserve">   wholly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</dc:title>
  <dcterms:created xsi:type="dcterms:W3CDTF">2021-10-11T00:35:54Z</dcterms:created>
  <dcterms:modified xsi:type="dcterms:W3CDTF">2021-10-11T00:35:54Z</dcterms:modified>
</cp:coreProperties>
</file>