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refraining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and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account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hard-working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 among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sympathy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shorten or abridge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indirect or roundabout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1</dc:title>
  <dcterms:created xsi:type="dcterms:W3CDTF">2021-10-11T00:35:12Z</dcterms:created>
  <dcterms:modified xsi:type="dcterms:W3CDTF">2021-10-11T00:35:12Z</dcterms:modified>
</cp:coreProperties>
</file>