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verb begin to grow or increase rapidly; flourish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open to more than one interpretation; having a double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adjective 1. tending to stir up conflict* 2. designed to cause fires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verb stick completely to a surface or substance* [or] believe in and follow the practices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noun severe suffering or deprivation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adjective entirely lacking or free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verb move or cause to move at a great speed, typically 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verb move or cause to move at a great speed, typically in an uncontrolled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adjective lasting for a very short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adjective certain to happen;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verb (of something bad) happen to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adjective willing or positive about an action, belief, or attitude (disinclined: unwilling or negative about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adjective 1. large or heavy and therefore difficult to carry or use 2. slow or complicated and therefore inefficient*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adjective characterized by constant change, activity, or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(for) verb make up for something unwelcome or unpleasant by exerting an opposite force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(for) verb make up for something unwelcome or unpleasant by exerting an opposite force or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adjective capable of being imagined or grasped mentally (inconceivable: not capable of being imagined)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adjective not having or showing the necessary skills to do something successfully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adjective extremely obvious or conspicuous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verb involve oneself deeply in a particular activity or interest* [or] dip or submerge in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verb state a fact or belief confidently and forcefully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verb cause a severe loss in the dignity of and respect for someone 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noun a loss of significance, power, or prominence in relation to another person or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verb state a fact or belief confidently and forcefully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Vocabulary</dc:title>
  <dcterms:created xsi:type="dcterms:W3CDTF">2021-10-11T00:36:58Z</dcterms:created>
  <dcterms:modified xsi:type="dcterms:W3CDTF">2021-10-11T00:36:58Z</dcterms:modified>
</cp:coreProperties>
</file>