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Horrible event that results in extreme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part of a larger object that has been divided into four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angle measure within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that is held to be true by a certain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 weak; to become disenchanted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Situated beyond the visible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triangular section of a wall that fills the space between the two slopes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change into a cloud of diffused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unit of temperature where 0 is absolute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temperature scale that measures boiling point of water at 212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Single-celled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interpret the meaning, usually of a code or hard-to-read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misuse something that is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seems contradictory but is actually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bargain in an annoying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field of science that concentrates on relationships between organisms and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Deviating from a square, circular, or spherical form by being slightly longer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well supplied; to have great quantities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</dc:title>
  <dcterms:created xsi:type="dcterms:W3CDTF">2021-10-11T00:35:14Z</dcterms:created>
  <dcterms:modified xsi:type="dcterms:W3CDTF">2021-10-11T00:35:14Z</dcterms:modified>
</cp:coreProperties>
</file>