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 the main subject temporarily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 or natural consequence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adverse comments or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following continuously; in unbroken or logical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to occur in a particular way; be the decisive factor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a severe loss in the dignity of and respect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conflict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or showing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 or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or heavy and therefore difficult to carry or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by which something is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recognize or ascertain what makes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unwilling or negative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mutual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inherent qualities of mind and character; an inclination or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consternation and distress, typically that caused by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in size, number,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 of compatibility or similarity between two or more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apparent, important,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outline, especially one representing or bounding the shape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entirely 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spread out over a large area; 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constant change, activity,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loss of significance, power, or prominence in relation to another person or thing</w:t>
            </w:r>
          </w:p>
        </w:tc>
      </w:tr>
    </w:tbl>
    <w:p>
      <w:pPr>
        <w:pStyle w:val="WordBankLarge"/>
      </w:pPr>
      <w:r>
        <w:t xml:space="preserve">   condescending    </w:t>
      </w:r>
      <w:r>
        <w:t xml:space="preserve">   consecutive    </w:t>
      </w:r>
      <w:r>
        <w:t xml:space="preserve">   contour    </w:t>
      </w:r>
      <w:r>
        <w:t xml:space="preserve">   contract    </w:t>
      </w:r>
      <w:r>
        <w:t xml:space="preserve">   contradict    </w:t>
      </w:r>
      <w:r>
        <w:t xml:space="preserve">   correlate    </w:t>
      </w:r>
      <w:r>
        <w:t xml:space="preserve">   corollary    </w:t>
      </w:r>
      <w:r>
        <w:t xml:space="preserve">   critical    </w:t>
      </w:r>
      <w:r>
        <w:t xml:space="preserve">   cumbersome    </w:t>
      </w:r>
      <w:r>
        <w:t xml:space="preserve">   deficit    </w:t>
      </w:r>
      <w:r>
        <w:t xml:space="preserve">   demean    </w:t>
      </w:r>
      <w:r>
        <w:t xml:space="preserve">   depict    </w:t>
      </w:r>
      <w:r>
        <w:t xml:space="preserve">   determine    </w:t>
      </w:r>
      <w:r>
        <w:t xml:space="preserve">   devoid    </w:t>
      </w:r>
      <w:r>
        <w:t xml:space="preserve">   differentiate    </w:t>
      </w:r>
      <w:r>
        <w:t xml:space="preserve">   diffuse    </w:t>
      </w:r>
      <w:r>
        <w:t xml:space="preserve">   digress    </w:t>
      </w:r>
      <w:r>
        <w:t xml:space="preserve">   diminish    </w:t>
      </w:r>
      <w:r>
        <w:t xml:space="preserve">   discrepancy    </w:t>
      </w:r>
      <w:r>
        <w:t xml:space="preserve">   disinclined    </w:t>
      </w:r>
      <w:r>
        <w:t xml:space="preserve">   dismay    </w:t>
      </w:r>
      <w:r>
        <w:t xml:space="preserve">   disposition     </w:t>
      </w:r>
      <w:r>
        <w:t xml:space="preserve">   dynamic    </w:t>
      </w:r>
      <w:r>
        <w:t xml:space="preserve">   eclipse    </w:t>
      </w:r>
      <w:r>
        <w:t xml:space="preserve">   emerge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</dc:title>
  <dcterms:created xsi:type="dcterms:W3CDTF">2021-10-11T00:35:49Z</dcterms:created>
  <dcterms:modified xsi:type="dcterms:W3CDTF">2021-10-11T00:35:49Z</dcterms:modified>
</cp:coreProperties>
</file>