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of a severe loss in dignity of and respect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adverse or disapproving comments or judgments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proposition that follows from one already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in conflict with two or more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lack or shortage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spread out over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 out of or away from something and come into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person's inherent qualities of mind and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or showing a feeling of patronizing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unwilling; reluctant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lack of compatibility or similarity between two or more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mutual relationship or connection, in which one thing affects or depends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of something to occur in a particular way; be the decisive factor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(someone) to feel consternation and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recognize what makes someone or something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following continuously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decrease in size, number, or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outline or outer edge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observing of the light from one celestial body by the passage of another between it and the observer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leave the main subject temporarily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characterized by constant change, activity, or progess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entirely lacking or free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 or represent by a drawing, painting, or other art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Vocabulary</dc:title>
  <dcterms:created xsi:type="dcterms:W3CDTF">2021-10-11T00:35:52Z</dcterms:created>
  <dcterms:modified xsi:type="dcterms:W3CDTF">2021-10-11T00:35:52Z</dcterms:modified>
</cp:coreProperties>
</file>