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"B" and "C"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begin to grow or increase rapidly,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something bad) happen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outline, especailly one representing or bounding the shape or form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adverse or disapproving comments or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that completes or brings to perfection a larger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or heavy and therefore difficult to carry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 for the sufferings or misfortunes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or natural consequence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endure an ordeal or difficulty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"B" and "C" Words</dc:title>
  <dcterms:created xsi:type="dcterms:W3CDTF">2021-10-11T00:35:09Z</dcterms:created>
  <dcterms:modified xsi:type="dcterms:W3CDTF">2021-10-11T00:35:09Z</dcterms:modified>
</cp:coreProperties>
</file>