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 Vocabulary Practice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clear from blame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unavoidable or when used as a noun,  situation that is unavoidable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observe carefully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 longer useful, superfluous, extra or able to be left out without sacrificing meaning or usefulness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show or prove to be right or to be a good reason for doing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intentionally leave something or someone out or to leave something undone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diplomatic or polite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ability to understand something before using conscious reasoning or something that one knows before thinking about it; a "gut feeling"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appropriate to the matter at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write or create or to constitute or make up (e.g. water is composed of hydrogen and oxygen)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special quality of a person, thing, or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recognize what makes someone or something different or to make someone or something appear different or to become different in the process of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delay unnecessarily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come before in time, order, or position or to go in front of or ahead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about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work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expressing criticism or disapproval or relating to the careful judgements of critics (usually about books, art, movies, etc.) or using careful judgement about the good and bad parts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regard as probable or to expect or predict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make an official decision, based on evidence or facts or to be the cause or reason for something to learn something by getting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elusive, sly, ambiguous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 Vocabulary Practice</dc:title>
  <dcterms:created xsi:type="dcterms:W3CDTF">2021-10-11T00:36:37Z</dcterms:created>
  <dcterms:modified xsi:type="dcterms:W3CDTF">2021-10-11T00:36:37Z</dcterms:modified>
</cp:coreProperties>
</file>