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Vocabulary Terms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TRAIT    </w:t>
      </w:r>
      <w:r>
        <w:t xml:space="preserve">   OBSTRUCT    </w:t>
      </w:r>
      <w:r>
        <w:t xml:space="preserve">   NOSTALGIA    </w:t>
      </w:r>
      <w:r>
        <w:t xml:space="preserve">   MERE    </w:t>
      </w:r>
      <w:r>
        <w:t xml:space="preserve">   MATURATION    </w:t>
      </w:r>
      <w:r>
        <w:t xml:space="preserve">   INTUITION    </w:t>
      </w:r>
      <w:r>
        <w:t xml:space="preserve">   INTEGRATE    </w:t>
      </w:r>
      <w:r>
        <w:t xml:space="preserve">   INHIBIT    </w:t>
      </w:r>
      <w:r>
        <w:t xml:space="preserve">   GLARING    </w:t>
      </w:r>
      <w:r>
        <w:t xml:space="preserve">   GAUGE    </w:t>
      </w:r>
      <w:r>
        <w:t xml:space="preserve">   FLEETING    </w:t>
      </w:r>
      <w:r>
        <w:t xml:space="preserve">   ECLIPSE    </w:t>
      </w:r>
      <w:r>
        <w:t xml:space="preserve">   DORSAL    </w:t>
      </w:r>
      <w:r>
        <w:t xml:space="preserve">   DISSOLUBLE    </w:t>
      </w:r>
      <w:r>
        <w:t xml:space="preserve">   DIFFUSE    </w:t>
      </w:r>
      <w:r>
        <w:t xml:space="preserve">   DEPICT    </w:t>
      </w:r>
      <w:r>
        <w:t xml:space="preserve">   CONTRADICTION    </w:t>
      </w:r>
      <w:r>
        <w:t xml:space="preserve">   COMBUSTION    </w:t>
      </w:r>
      <w:r>
        <w:t xml:space="preserve">   COMPREHEND    </w:t>
      </w:r>
      <w:r>
        <w:t xml:space="preserve">   ANALOGUE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Vocabulary Terms #2</dc:title>
  <dcterms:created xsi:type="dcterms:W3CDTF">2021-10-11T00:36:44Z</dcterms:created>
  <dcterms:modified xsi:type="dcterms:W3CDTF">2021-10-11T00:36:44Z</dcterms:modified>
</cp:coreProperties>
</file>