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 Vocabulary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no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sure to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just started learning or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good and deserving to be admired and copied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very annoyed or upset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exist together without trouble or conflict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successful by making a lot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thirsty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happiness or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the insulting attitude of people who think they are better, smarter or more important than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Tic-Tac-Toe</dc:title>
  <dcterms:created xsi:type="dcterms:W3CDTF">2021-10-11T00:35:29Z</dcterms:created>
  <dcterms:modified xsi:type="dcterms:W3CDTF">2021-10-11T00:35:29Z</dcterms:modified>
</cp:coreProperties>
</file>