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WEEK 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DIAMONDS ARE RARELY EVER THIS, THEY ALMOST ALWAYS HAVE A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FIND MEDIEVAL LITERATURE _________________________, BUT I THINK IT IS 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PICKPOCKET ATTEMPTED TO ___________________ THE WALLETS OF EVERYONE HE WALKED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OF THE FRESHMEN HAVE _______________________ BEHAVIOR. IT IS LIKE DEALING WITH OVERSIZED TODDLERS.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THE FIRE, A FEW BOARDS WERE THE ONLY __________________ OF MY CHILDHOOD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MORAL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CHEMISTRY 101 TEACHER'S _________________________ EXPLANATION OF VALENCE ELECTRONS CONFUSED THE ENTIRE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FOUNTAIN OF YOUTH IS RUMORED TO DO THIS TO ANYONE WHO WADES INTO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POLITICIAN WITH THIS QUALITY IS MORE ENDANGERED THAN THE CALIFORNIA CONDOR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DEFENDANT IN COURT WANTS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DEVIATE FROM YOUR PLAN YOU HAVE DONE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STORM CLOUDS, BLACK BIRDS, BROKEN MIRRORS, BLACK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POLITICIANS ARE OFTEN __________________________________. THEY JUST CAN NOT HELP BUT ARGUE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DOCTOR FOUND THE TUMOR, HE SENT THE PATIENT TO THE BEST ____________________________ CLINIC IN THE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IN A DESERT ODDS ARE THE POPULATION WILL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COMMITING THE MURDER ON A CRUISE SHIP THE KILLER WAS ABLE TO GET RID OF THE EVIDENCE BY ____________________ IT INTO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ACROBAT MUST HAVE THIS IN ABUNDANCE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REALLY HOT DAYS AIR CONDITIONERS HELP TO ____________________ THE SUFFERING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WEEK VI</dc:title>
  <dcterms:created xsi:type="dcterms:W3CDTF">2021-10-11T00:35:57Z</dcterms:created>
  <dcterms:modified xsi:type="dcterms:W3CDTF">2021-10-11T00:35:57Z</dcterms:modified>
</cp:coreProperties>
</file>