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fearless, adventerous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honesty, 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instinctive, untaught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unavoidable,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joy, exultation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persuader of legistators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attribute to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WORDS</dc:title>
  <dcterms:created xsi:type="dcterms:W3CDTF">2021-10-11T00:36:02Z</dcterms:created>
  <dcterms:modified xsi:type="dcterms:W3CDTF">2021-10-11T00:36:02Z</dcterms:modified>
</cp:coreProperties>
</file>